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судебных заседаний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представителя истца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действующей на основании доверенности №228/24 от </w:t>
      </w:r>
      <w:r>
        <w:rPr>
          <w:rStyle w:val="cat-Dategrp-5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ответчика </w:t>
      </w:r>
      <w:r>
        <w:rPr>
          <w:rStyle w:val="cat-FIOgrp-13rplc-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773-2803/2025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Style w:val="cat-OrganizationNamegrp-20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Абдилазову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Иномжону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Абдивохоповичу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за коммунальные услуги по обращен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 с твердыми </w:t>
      </w:r>
      <w:r>
        <w:rPr>
          <w:rFonts w:ascii="Times New Roman" w:eastAsia="Times New Roman" w:hAnsi="Times New Roman" w:cs="Times New Roman"/>
          <w:sz w:val="26"/>
          <w:szCs w:val="26"/>
        </w:rPr>
        <w:t>коммунальными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Style w:val="cat-OrganizationNamegrp-20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8601065381)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Абдилазову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Иномжону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Абдивохоповичу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за коммунальные услуги по обращению с твердыми </w:t>
      </w:r>
      <w:r>
        <w:rPr>
          <w:rFonts w:ascii="Times New Roman" w:eastAsia="Times New Roman" w:hAnsi="Times New Roman" w:cs="Times New Roman"/>
          <w:sz w:val="26"/>
          <w:szCs w:val="26"/>
        </w:rPr>
        <w:t>коммунальными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отходами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Абдилазова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Иномжона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Абдивохоповича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20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оплате коммунальных услуг по обращению с твердыми коммунальными отходами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лицевому счету №21905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объекту, находящемуся по адресу: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размере </w:t>
      </w:r>
      <w:r>
        <w:rPr>
          <w:rStyle w:val="cat-Sumgrp-15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6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 за период с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1rplc-20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7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пени за период с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Абдилазова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Иномжона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Абдивохоповича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OrganizationNamegrp-20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оплате государственной пошлины в размере </w:t>
      </w:r>
      <w:r>
        <w:rPr>
          <w:rStyle w:val="cat-Sumgrp-18rplc-2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Sumgrp-16rplc-17">
    <w:name w:val="cat-Sum grp-16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PhoneNumbergrp-21rplc-20">
    <w:name w:val="cat-PhoneNumber grp-21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